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To Kill A Mockingbird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Scout could already ----- and __________ before she started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After the fires are put out, Scout finds a ________ on her shoulders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Miss Rachel's nephew that visits in the summer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Tom Robinson got his arm caught in a ______ _____ when he was younger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Scout's older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Author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Scout could already _________ and ----- before she started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Scout's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Jem got his ________ caught on the fence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Jem and Scout get ________ for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Jem's real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Children's caretaker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hole in the tree is filled with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Scout, Jem, and Atticus's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It is a sin to kill ____________ according to Atticus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does Atticus have to defend in court?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Scout's real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Jem and Scout sit in the ________ during the Tom Robinson trial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never comes out of his house?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Maycomb,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Boo's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Jem had to read to Mrs.________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Atticus's profession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Narrator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Scout thinks there's a ______ under her 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Boo Radley's real name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Kill A Mockingbird CROSSWORD</dc:title>
  <dcterms:created xsi:type="dcterms:W3CDTF">2021-10-11T19:55:28Z</dcterms:created>
  <dcterms:modified xsi:type="dcterms:W3CDTF">2021-10-11T19:55:28Z</dcterms:modified>
</cp:coreProperties>
</file>