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Ch.9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Atticus defending?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Atticus wants Scout to control 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bad are things gonna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 Jack brings two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francis tell Scout she's ruining?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visits during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Scout's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get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Scout was about to fight _____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Atticus was told not to ___ during the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Ch.9 </dc:title>
  <dcterms:created xsi:type="dcterms:W3CDTF">2021-10-11T19:55:31Z</dcterms:created>
  <dcterms:modified xsi:type="dcterms:W3CDTF">2021-10-11T19:55:31Z</dcterms:modified>
</cp:coreProperties>
</file>