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 20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writing on yellow pads?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punched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wouldn't like that Scout became friendly with Mr. Raymond?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everybody think that is in the sack?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Mr. Raymond offer Dill?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Judge Taylor's cigar?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in the paper sack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said, " cheating a colored man is ten times worse than cheating a white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that they were going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did Mr.Raymond offer the paper sack?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 20 crossword</dc:title>
  <dcterms:created xsi:type="dcterms:W3CDTF">2021-10-11T19:54:50Z</dcterms:created>
  <dcterms:modified xsi:type="dcterms:W3CDTF">2021-10-11T19:54:50Z</dcterms:modified>
</cp:coreProperties>
</file>