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Ch.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visited the kids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tool on making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 is defending 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 Alexandra wants Scout to use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found this in the mysterious packages.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was ready to fight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also visited the children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Atticus says that Scout needs to learn to control her ____ because things are only going to get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Aunt Alexandra's grandson?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smuggler of illegal liquor. </w:t>
            </w:r>
          </w:p>
        </w:tc>
      </w:tr>
    </w:tbl>
    <w:p>
      <w:pPr>
        <w:pStyle w:val="WordBankMedium"/>
      </w:pPr>
      <w:r>
        <w:t xml:space="preserve">   Tom Robinson    </w:t>
      </w:r>
      <w:r>
        <w:t xml:space="preserve">   Still    </w:t>
      </w:r>
      <w:r>
        <w:t xml:space="preserve">   Uncle Jack    </w:t>
      </w:r>
      <w:r>
        <w:t xml:space="preserve">   Cecil Jacobs    </w:t>
      </w:r>
      <w:r>
        <w:t xml:space="preserve">   bootlegger     </w:t>
      </w:r>
      <w:r>
        <w:t xml:space="preserve">   Aunt Alexandra     </w:t>
      </w:r>
      <w:r>
        <w:t xml:space="preserve">   rifle    </w:t>
      </w:r>
      <w:r>
        <w:t xml:space="preserve">   dresses     </w:t>
      </w:r>
      <w:r>
        <w:t xml:space="preserve">   temper    </w:t>
      </w:r>
      <w:r>
        <w:t xml:space="preserve">   Francis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 9</dc:title>
  <dcterms:created xsi:type="dcterms:W3CDTF">2021-10-11T19:55:28Z</dcterms:created>
  <dcterms:modified xsi:type="dcterms:W3CDTF">2021-10-11T19:55:28Z</dcterms:modified>
</cp:coreProperties>
</file>