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To Kill A Mockingbird Chapter 27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tight    </w:t>
      </w:r>
      <w:r>
        <w:t xml:space="preserve">   ham    </w:t>
      </w:r>
      <w:r>
        <w:t xml:space="preserve">   Apera    </w:t>
      </w:r>
      <w:r>
        <w:t xml:space="preserve">   Frances    </w:t>
      </w:r>
      <w:r>
        <w:t xml:space="preserve">   Sarah    </w:t>
      </w:r>
      <w:r>
        <w:t xml:space="preserve">   NRA    </w:t>
      </w:r>
      <w:r>
        <w:t xml:space="preserve">   Thriving    </w:t>
      </w:r>
      <w:r>
        <w:t xml:space="preserve">   Study    </w:t>
      </w:r>
      <w:r>
        <w:t xml:space="preserve">   play    </w:t>
      </w:r>
      <w:r>
        <w:t xml:space="preserve">   school    </w:t>
      </w:r>
      <w:r>
        <w:t xml:space="preserve">   bob ewell    </w:t>
      </w:r>
      <w:r>
        <w:t xml:space="preserve">   grudge    </w:t>
      </w:r>
      <w:r>
        <w:t xml:space="preserve">   Helen    </w:t>
      </w:r>
      <w:r>
        <w:t xml:space="preserve">   job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Kill A Mockingbird Chapter 27</dc:title>
  <dcterms:created xsi:type="dcterms:W3CDTF">2021-10-11T19:54:32Z</dcterms:created>
  <dcterms:modified xsi:type="dcterms:W3CDTF">2021-10-11T19:54:32Z</dcterms:modified>
</cp:coreProperties>
</file>