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 knowledgeable or skilled;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to, or practicing impression (a vague notion, rememberance, or belief)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unauthorized or improper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arrangement ensuring that property can only be passed to legitimate descendants, so can not be sold or inherited by non-relatives or illegitimate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kind and 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expression of opinion;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 meeting in order to talk something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something that one considers to be below one's dignity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produced by some annoying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feature or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feelings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originating where it is found,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mild dislike or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indulge in something (usually an activity) with great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stay, visit</w:t>
            </w:r>
          </w:p>
        </w:tc>
      </w:tr>
    </w:tbl>
    <w:p>
      <w:pPr>
        <w:pStyle w:val="WordBankLarge"/>
      </w:pPr>
      <w:r>
        <w:t xml:space="preserve">   condescend    </w:t>
      </w:r>
      <w:r>
        <w:t xml:space="preserve">   peculiarities    </w:t>
      </w:r>
      <w:r>
        <w:t xml:space="preserve">   indigenous    </w:t>
      </w:r>
      <w:r>
        <w:t xml:space="preserve">   pronouncement    </w:t>
      </w:r>
      <w:r>
        <w:t xml:space="preserve">   impressionistic    </w:t>
      </w:r>
      <w:r>
        <w:t xml:space="preserve">   distaste    </w:t>
      </w:r>
      <w:r>
        <w:t xml:space="preserve">   wallow    </w:t>
      </w:r>
      <w:r>
        <w:t xml:space="preserve">   illicit    </w:t>
      </w:r>
      <w:r>
        <w:t xml:space="preserve">   confer    </w:t>
      </w:r>
      <w:r>
        <w:t xml:space="preserve">   graciously    </w:t>
      </w:r>
      <w:r>
        <w:t xml:space="preserve">   entailment    </w:t>
      </w:r>
      <w:r>
        <w:t xml:space="preserve">   vexation    </w:t>
      </w:r>
      <w:r>
        <w:t xml:space="preserve">   subsequent    </w:t>
      </w:r>
      <w:r>
        <w:t xml:space="preserve">   mortification    </w:t>
      </w:r>
      <w:r>
        <w:t xml:space="preserve">   sojourn    </w:t>
      </w:r>
      <w:r>
        <w:t xml:space="preserve">   uninitiated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2</dc:title>
  <dcterms:created xsi:type="dcterms:W3CDTF">2021-10-11T19:55:41Z</dcterms:created>
  <dcterms:modified xsi:type="dcterms:W3CDTF">2021-10-11T19:55:41Z</dcterms:modified>
</cp:coreProperties>
</file>