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Chapter 7 Vocabulary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watchfulness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to become;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lasting forever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of a deal body in order to preserve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dialect for voodoo: the practice of attempting to change reality by making images and doing thing to the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dulled by exposure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stuck firmly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7 Vocabulary  </dc:title>
  <dcterms:created xsi:type="dcterms:W3CDTF">2021-10-11T19:54:52Z</dcterms:created>
  <dcterms:modified xsi:type="dcterms:W3CDTF">2021-10-11T19:54:52Z</dcterms:modified>
</cp:coreProperties>
</file>