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Chapter Five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asks Scout to marry 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spends time hanging out with Miss Maudie Atkinson?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are Jem and Dill making fun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broke into Jem and Dill's club?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Jem and Dill's Club name?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a history of flirting with MIss Maudie?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makes the best cakes in the neighborhood?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tells Scout about the "foot-washing Baptist"?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will Miss Maudie regret not reading?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tells Jem to stop playing their stupid game?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Chapter Five Crossword Puzzle </dc:title>
  <dcterms:created xsi:type="dcterms:W3CDTF">2021-10-11T19:54:37Z</dcterms:created>
  <dcterms:modified xsi:type="dcterms:W3CDTF">2021-10-11T19:54:37Z</dcterms:modified>
</cp:coreProperties>
</file>