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Chapters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Narrator of the book?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Arthur Radley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Dill going to spend the summer?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new game Jem, Scout and Dill made up?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Arthur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tree located?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Boo Radley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Miss Maudie?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Boo Radley first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lady in the neighborhood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Jem pants?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Harper Lee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 the kids do to make the gate stop squeaking?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Radley's yard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things Scout and Jem found in the knot-hole?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They spit on 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responsible for the gifts in the knot-hole?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Coexistence of good and evil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Scout and Jem consider their biggest prize?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Mockingbirds and Boo Radley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Miss Maudie say about Arthur Radley when he was a boy?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 was kind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does Boo never come out of the house?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Maycomb, Alabama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narrator?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They got stuck on the fence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Author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Scout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and when is the setting of the story?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He was being punished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theme of the story?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Gum, watch, and medal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the symbols of the story?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1933-1935 in Maycomb, Alabama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Chapters 1-7</dc:title>
  <dcterms:created xsi:type="dcterms:W3CDTF">2021-10-11T19:55:37Z</dcterms:created>
  <dcterms:modified xsi:type="dcterms:W3CDTF">2021-10-11T19:55:37Z</dcterms:modified>
</cp:coreProperties>
</file>