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Chapters 10-12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helen robinson    </w:t>
      </w:r>
      <w:r>
        <w:t xml:space="preserve">   candy box    </w:t>
      </w:r>
      <w:r>
        <w:t xml:space="preserve">   jessie    </w:t>
      </w:r>
      <w:r>
        <w:t xml:space="preserve">   heck tate    </w:t>
      </w:r>
      <w:r>
        <w:t xml:space="preserve">   mockingbird    </w:t>
      </w:r>
      <w:r>
        <w:t xml:space="preserve">   mad dog    </w:t>
      </w:r>
      <w:r>
        <w:t xml:space="preserve">   tim johnson    </w:t>
      </w:r>
      <w:r>
        <w:t xml:space="preserve">   twelve    </w:t>
      </w:r>
      <w:r>
        <w:t xml:space="preserve">   baton    </w:t>
      </w:r>
      <w:r>
        <w:t xml:space="preserve">   mrsdubose    </w:t>
      </w:r>
      <w:r>
        <w:t xml:space="preserve">   camellias    </w:t>
      </w:r>
      <w:r>
        <w:t xml:space="preserve">   calpurnia    </w:t>
      </w:r>
      <w:r>
        <w:t xml:space="preserve">   first purchase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Chapters 10-12</dc:title>
  <dcterms:created xsi:type="dcterms:W3CDTF">2021-10-11T19:54:02Z</dcterms:created>
  <dcterms:modified xsi:type="dcterms:W3CDTF">2021-10-11T19:54:02Z</dcterms:modified>
</cp:coreProperties>
</file>