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Chapters 20-21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declare someone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does the audience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cal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Raymond offer Dill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punishment in return for a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causing to be immortal or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decision made by the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brought about or carried out(as in a crime);committed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careful;good at keeping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reckless,offensive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Atticus cite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Atticus end his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they when Atticus halfway through his closing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jem say Atticus said walking back to his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Raymond's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scout notices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interest or involement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formally charged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african Americans to honor atticus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goods that are illegally imported and exported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small amount</w:t>
            </w:r>
          </w:p>
        </w:tc>
      </w:tr>
    </w:tbl>
    <w:p>
      <w:pPr>
        <w:pStyle w:val="WordBankLarge"/>
      </w:pPr>
      <w:r>
        <w:t xml:space="preserve">   acquit    </w:t>
      </w:r>
      <w:r>
        <w:t xml:space="preserve">   contraband    </w:t>
      </w:r>
      <w:r>
        <w:t xml:space="preserve">   corrupting    </w:t>
      </w:r>
      <w:r>
        <w:t xml:space="preserve">   detachment    </w:t>
      </w:r>
      <w:r>
        <w:t xml:space="preserve">   discreet    </w:t>
      </w:r>
      <w:r>
        <w:t xml:space="preserve">   indictated    </w:t>
      </w:r>
      <w:r>
        <w:t xml:space="preserve">   perpetrated    </w:t>
      </w:r>
      <w:r>
        <w:t xml:space="preserve">   Iota    </w:t>
      </w:r>
      <w:r>
        <w:t xml:space="preserve">   temerity    </w:t>
      </w:r>
      <w:r>
        <w:t xml:space="preserve">   vengeance    </w:t>
      </w:r>
      <w:r>
        <w:t xml:space="preserve">   verdict    </w:t>
      </w:r>
      <w:r>
        <w:t xml:space="preserve">   cola-cola in a bag    </w:t>
      </w:r>
      <w:r>
        <w:t xml:space="preserve">   he pretends to drink    </w:t>
      </w:r>
      <w:r>
        <w:t xml:space="preserve">   balcony    </w:t>
      </w:r>
      <w:r>
        <w:t xml:space="preserve">   Atticus-sweating    </w:t>
      </w:r>
      <w:r>
        <w:t xml:space="preserve">   AllMenAreCreatedEqual    </w:t>
      </w:r>
      <w:r>
        <w:t xml:space="preserve">   InTheNameOfGod,DoYourDuty    </w:t>
      </w:r>
      <w:r>
        <w:t xml:space="preserve">   InTheNameOfGod,BelieveHim    </w:t>
      </w:r>
      <w:r>
        <w:t xml:space="preserve">   a note    </w:t>
      </w:r>
      <w:r>
        <w:t xml:space="preserve">   three hours    </w:t>
      </w:r>
      <w:r>
        <w:t xml:space="preserve">   guilty    </w:t>
      </w:r>
      <w:r>
        <w:t xml:space="preserve">   stand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Chapters 20-21</dc:title>
  <dcterms:created xsi:type="dcterms:W3CDTF">2021-10-11T19:55:06Z</dcterms:created>
  <dcterms:modified xsi:type="dcterms:W3CDTF">2021-10-11T19:55:06Z</dcterms:modified>
</cp:coreProperties>
</file>