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Chapters 20-21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declare innocent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discreet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goods that are illegally imported or exported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vengance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to be immoral or dishonest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indicted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interest or involvement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contraband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careful or good at keeping secrets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acquit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formally charged of a crime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temerity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brought about or carried out: committed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verdict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reckless, offensive boldness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detachment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punishment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corrupting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jury made decision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perpetrated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Chapters 20-21 Vocab.</dc:title>
  <dcterms:created xsi:type="dcterms:W3CDTF">2021-10-11T19:55:08Z</dcterms:created>
  <dcterms:modified xsi:type="dcterms:W3CDTF">2021-10-11T19:55:08Z</dcterms:modified>
</cp:coreProperties>
</file>