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accused of rape?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Boo Radley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children's father?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Mr. Avery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judge?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John Taylor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Mayella and Burris Ewell's 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Dolphus Raymond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married a black woman?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Jean Louise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Finch's housekeeper?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Mrs.Dubose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Jem and Scout make the snowman to look like?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Calpurnia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flowers did Jem cut down?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Atticus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mysterious neighbour?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Bob Ewell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Scout's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Tom Robinson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Character Crossword</dc:title>
  <dcterms:created xsi:type="dcterms:W3CDTF">2022-01-25T03:36:53Z</dcterms:created>
  <dcterms:modified xsi:type="dcterms:W3CDTF">2022-01-25T03:36:53Z</dcterms:modified>
</cp:coreProperties>
</file>