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toys were hid by Boo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Nannie to kids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Childrens summer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Era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sisters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Newspaper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Scouts costume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Man on trial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Mysterious Neighbor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</dc:title>
  <dcterms:created xsi:type="dcterms:W3CDTF">2021-10-11T19:55:16Z</dcterms:created>
  <dcterms:modified xsi:type="dcterms:W3CDTF">2021-10-11T19:55:16Z</dcterms:modified>
</cp:coreProperties>
</file>