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cook's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Scout's and Jem's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describes something that is not following a certain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narrates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Scout's teachers name?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broke Jem's arm based on Scout's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Walter put all over his plate at dinner?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Walter's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 Burris Ewell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To Kill A Mockingbird?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Simon Finch?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forbidden for Scout to do with Atticus based on the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Scout when her mother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Charles Baker Harris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2021-10-11T19:55:33Z</dcterms:created>
  <dcterms:modified xsi:type="dcterms:W3CDTF">2021-10-11T19:55:33Z</dcterms:modified>
</cp:coreProperties>
</file>