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Dubose was addicted to this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house burned down in chapter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thing inside Mr.Dolphus'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Jem's favorite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can be a candidate of a 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Dill come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Dubose gives Jem a white _______ after the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Scout was surprised because Walter fills his pan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Underwood runs the Maycomb ___________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teaches Scout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sin to kill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of Heck 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 first thought Boo is a criminal and a __________ phantom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way how people in Calpurnia's church sing the hymn-songs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novel took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2021-10-11T19:55:39Z</dcterms:created>
  <dcterms:modified xsi:type="dcterms:W3CDTF">2021-10-11T19:55:39Z</dcterms:modified>
</cp:coreProperties>
</file>