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Scout dressed up as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narrating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sin to kill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a morphine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Scout's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promised to marry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of people that give a verdict in a legal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took care of the housework inside the Finch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accused black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scares Scout and Jem while they're on their way to the school pageant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stabbed his father in the leg with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settle a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2021-10-11T19:55:42Z</dcterms:created>
  <dcterms:modified xsi:type="dcterms:W3CDTF">2021-10-11T19:55:42Z</dcterms:modified>
</cp:coreProperties>
</file>