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comes to stay at thr Finch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tree was the knot hole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addicted to morphine?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Including Mayella, how many Ewell kids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color is the Camilla Jem gets?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saves the kids from Mr. Ewell?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Tom go to court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animal did Atticus shoot?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Atticus' wife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Atticus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the snowman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attacked Jem and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 house burnt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does Tom get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a sin to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Scout for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put the blanket on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Aunt Alexandra call Walter Cunningham?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outcome for court?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Crossword</dc:title>
  <dcterms:created xsi:type="dcterms:W3CDTF">2021-10-11T19:54:22Z</dcterms:created>
  <dcterms:modified xsi:type="dcterms:W3CDTF">2021-10-11T19:54:22Z</dcterms:modified>
</cp:coreProperties>
</file>