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cook in the Finch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Atticus defending throughout the whole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"To Kill A Mockingbird"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time period of "To Kill A Mockingbird?"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"To Kill A Mockingbird?"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Dill originally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"Mad Dog?"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one that mugged Jem and Scout walking home?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Atticus's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Scout's favorite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Scout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Jem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job does Atticus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called Atticus an ugly name during the Christmas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Jem's  little sister, person who narrates the story</w:t>
            </w:r>
          </w:p>
        </w:tc>
      </w:tr>
    </w:tbl>
    <w:p>
      <w:pPr>
        <w:pStyle w:val="WordBankMedium"/>
      </w:pPr>
      <w:r>
        <w:t xml:space="preserve">   SCOUT    </w:t>
      </w:r>
      <w:r>
        <w:t xml:space="preserve">   1930s    </w:t>
      </w:r>
      <w:r>
        <w:t xml:space="preserve">   MAYCOMBALABAMA    </w:t>
      </w:r>
      <w:r>
        <w:t xml:space="preserve">   HARPERLEE    </w:t>
      </w:r>
      <w:r>
        <w:t xml:space="preserve">   TOMROBINSON    </w:t>
      </w:r>
      <w:r>
        <w:t xml:space="preserve">   SIXYEARSOLD    </w:t>
      </w:r>
      <w:r>
        <w:t xml:space="preserve">   LAWYER    </w:t>
      </w:r>
      <w:r>
        <w:t xml:space="preserve">   CALPURNIA    </w:t>
      </w:r>
      <w:r>
        <w:t xml:space="preserve">   MERIDANMISSISSIPPI    </w:t>
      </w:r>
      <w:r>
        <w:t xml:space="preserve">   9YEARSOLD    </w:t>
      </w:r>
      <w:r>
        <w:t xml:space="preserve">   ROBERTEWELL    </w:t>
      </w:r>
      <w:r>
        <w:t xml:space="preserve">   FRANCIS    </w:t>
      </w:r>
      <w:r>
        <w:t xml:space="preserve">   TIMJOHNSON    </w:t>
      </w:r>
      <w:r>
        <w:t xml:space="preserve">   ALEXANDRA    </w:t>
      </w:r>
      <w:r>
        <w:t xml:space="preserve">   UNCLEJACK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</dc:title>
  <dcterms:created xsi:type="dcterms:W3CDTF">2021-10-11T19:54:31Z</dcterms:created>
  <dcterms:modified xsi:type="dcterms:W3CDTF">2021-10-11T19:54:31Z</dcterms:modified>
</cp:coreProperties>
</file>