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presents do Scout and Jem receive while staying with their Uncle 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house are the children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One of the outcast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setting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three characters were obsessed with Boo Radley?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not think Tom should be in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character is most like a mockingbird?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 in the novel?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character is most like a mockingbird?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scout when the novel began?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Atticus say it is a sin to kill when Scout and Jem get there air guns?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broke his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things Scout and Jem took from Radley's 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narrator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Poorest and least educated family in Maycomb?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</dc:title>
  <dcterms:created xsi:type="dcterms:W3CDTF">2021-10-11T19:54:35Z</dcterms:created>
  <dcterms:modified xsi:type="dcterms:W3CDTF">2021-10-11T19:54:35Z</dcterms:modified>
</cp:coreProperties>
</file>