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To Kill A Mockingbird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Those who exist/live at the same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Intimidating; bullying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Hesitation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find one’s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Suspended until a later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Someone who pretends to have virtues, moral or religious beliefs, etc. that he or she does not possess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annoy or anger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Avoided or escaped by cleverness or speed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Cooperated in secret; conspired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carve or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vehicle for conveying a dead person to the place of burial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right or privilege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Spotlessly clean and fresh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Formally charged with a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Pleasant; good-natured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winged, chubby angel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Someone who deliberately insults religion, God, or a way of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angry dispute or disagreement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feeling of resentment or ill-will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earnest or urgent request</w:t>
            </w:r>
          </w:p>
        </w:tc>
      </w:tr>
    </w:tbl>
    <w:p>
      <w:pPr>
        <w:pStyle w:val="WordBankMedium"/>
      </w:pPr>
      <w:r>
        <w:t xml:space="preserve">   Amiable     </w:t>
      </w:r>
      <w:r>
        <w:t xml:space="preserve">   Whittle    </w:t>
      </w:r>
      <w:r>
        <w:t xml:space="preserve">   unsullied    </w:t>
      </w:r>
      <w:r>
        <w:t xml:space="preserve">   hearse    </w:t>
      </w:r>
      <w:r>
        <w:t xml:space="preserve">   cherub    </w:t>
      </w:r>
      <w:r>
        <w:t xml:space="preserve">   contemproraries     </w:t>
      </w:r>
      <w:r>
        <w:t xml:space="preserve">   prerogative    </w:t>
      </w:r>
      <w:r>
        <w:t xml:space="preserve">   browbeating    </w:t>
      </w:r>
      <w:r>
        <w:t xml:space="preserve">   quarrel    </w:t>
      </w:r>
      <w:r>
        <w:t xml:space="preserve">   indicted    </w:t>
      </w:r>
      <w:r>
        <w:t xml:space="preserve">   grudge    </w:t>
      </w:r>
      <w:r>
        <w:t xml:space="preserve">   aggravate    </w:t>
      </w:r>
      <w:r>
        <w:t xml:space="preserve">   appeal    </w:t>
      </w:r>
      <w:r>
        <w:t xml:space="preserve">   apprehension    </w:t>
      </w:r>
      <w:r>
        <w:t xml:space="preserve">   hypocrite    </w:t>
      </w:r>
      <w:r>
        <w:t xml:space="preserve">   navigate    </w:t>
      </w:r>
      <w:r>
        <w:t xml:space="preserve">   connived    </w:t>
      </w:r>
      <w:r>
        <w:t xml:space="preserve">   eluded    </w:t>
      </w:r>
      <w:r>
        <w:t xml:space="preserve">   heathen    </w:t>
      </w:r>
      <w:r>
        <w:t xml:space="preserve">   adjourned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Kill A Mockingbird Crossword</dc:title>
  <dcterms:created xsi:type="dcterms:W3CDTF">2021-10-11T19:54:38Z</dcterms:created>
  <dcterms:modified xsi:type="dcterms:W3CDTF">2021-10-11T19:54:38Z</dcterms:modified>
</cp:coreProperties>
</file>