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employed to write what another dictates or to copy what has been written by another; secretary.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deviating from the usual and right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conveying arrogance  or being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or relating to cows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flowery; excessively ornate; showy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spiritually or morally guiding and helping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acquire using extra effort and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disparage or insult by written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Ordnance. the diameter of the bore of a gun taken as a unit of measurement. degree of capacity or competence; ability: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produced by a distortion or lopsidedness of the facial features abnormally bent or turned to one side; twisted; crooked or devious in course or purpose; misdirected.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entire stock of skills, techniques, or devices used in a particular field or occupation: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appearing to be under a spell; marked by an apprehension of death, calamity, or evil. supernatural; unreal; enchanted: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caustic, stinging, or bitter in nature, speech, behavior,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able to use both hands equally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assuring  of a good fortune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acceptance of all things and events as inevitable; submission to fate: (fatalism)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intense enough to threaten or cause apoplexy: (stroke)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composed of or characterized by abruptly disconnected elements; disjointed: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joint in the hind leg of a horse, cow, etc., above the fetlock joint, corresponding anatomically to the ankle in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relieve or lessen without curing; mitigate; alleviate.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friendliness and courteousness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subdue or extinguish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zealous; ardent; impassioned. characterized by rancor or anger; violent strongly emotional; intense or passionate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lucid or clear; throw light upon;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being without moisture; extremely dry; parched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refuse authority and regulation; disobedient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very small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group or mass of distinct or varied things, persons,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genuine, authentic, or true; not from the claimed, pretended, or proper source; counterfeit.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Crossword</dc:title>
  <dcterms:created xsi:type="dcterms:W3CDTF">2021-10-11T19:55:09Z</dcterms:created>
  <dcterms:modified xsi:type="dcterms:W3CDTF">2021-10-11T19:55:09Z</dcterms:modified>
</cp:coreProperties>
</file>