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Part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Jem and Scout's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 house did Jem run up to and touch?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Scout in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county they live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everyone scared of in Maycomb?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boy who got Scout in trouble on the 1st day of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short name of the Finches' cook?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does the church sing?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used to call Atticus?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Walter's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sitting on the Finches' porch?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Jem and Scout's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hiding under Scout's bed?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Johnson's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Tom Robinson accused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Part One</dc:title>
  <dcterms:created xsi:type="dcterms:W3CDTF">2021-10-11T19:54:33Z</dcterms:created>
  <dcterms:modified xsi:type="dcterms:W3CDTF">2021-10-11T19:54:33Z</dcterms:modified>
</cp:coreProperties>
</file>