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 Review (ch. 1-9)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holiday does the Finch family spend together in ch.9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narrator's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filled up the tree with cement?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town that the novel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Scout's aunt who talks "down" about Atticus and Dill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hadn't came out of the house in 15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name of the man Atticus' has to defend in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boy that belongs to the poorest family in town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narrator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is a cook for the Finch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child that called Atticus a bad name at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narrator's first grade teacher (first name only)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Scout's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Scout's father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 kids build that Atticus said was offensive to the neighbor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cousin does Scout fight at the family visit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Scout got in trouble for defending him at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"Boo" put on Scout while Miss Maudie house burned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Jem loose after getting shot at while running from the Radley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location did the kids find the items (gum, coins, etc)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only comes home during the summer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Review (ch. 1-9)</dc:title>
  <dcterms:created xsi:type="dcterms:W3CDTF">2021-10-11T19:54:28Z</dcterms:created>
  <dcterms:modified xsi:type="dcterms:W3CDTF">2021-10-11T19:54:28Z</dcterms:modified>
</cp:coreProperties>
</file>