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in to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departure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superior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irritations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someone or something to be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given to make up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2021-10-11T19:55:57Z</dcterms:created>
  <dcterms:modified xsi:type="dcterms:W3CDTF">2021-10-11T19:55:57Z</dcterms:modified>
</cp:coreProperties>
</file>