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directions ___________ to the students prohibited them from doing the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 of low honor or moral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welcomed the whole __________ of the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mom was full of __________ when giving her baby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threatening; sinister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impressive on account of age or historic associations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medicine _______ the boys headache.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pay or make up for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 ________ knowledge of math assured her friend that she is correct.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fight became more __________ between the couples relationship.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Great Wall of China was ___________ to the small boy.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accomplishment;skill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childish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track star's ______ made him win the 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 child was influenced by the cruel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agreement without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_______ man yelled at the young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hold back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Vocab</dc:title>
  <dcterms:created xsi:type="dcterms:W3CDTF">2021-10-11T19:55:59Z</dcterms:created>
  <dcterms:modified xsi:type="dcterms:W3CDTF">2021-10-11T19:55:59Z</dcterms:modified>
</cp:coreProperties>
</file>