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Vocab 22-26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acceptance of all things and events as inevitable; submission to 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or occurring among babies or very young children, childish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travel some distance between one's home and place of work on a regular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slow tempo and dignified in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with whom one works, especially in a profession or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 absorbed in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killing of animals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involving ignoble actions and motives; arousing moral distaste and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 showing proper respect; 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attempting to avoid notice or attention, typically because of guilt or a belief that discovery would lead to trouble; secretive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of, relating to, or affecting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showing feigned or exaggerated suffering to obtain sympathy or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threats, violence, constraints, or other action brought to bear on someone to do something against their will or better judgment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conceiving a child or of a child being conceived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refusing to be persuaded or to change one's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expressing sorrow or regret, especially when in a slightly humorous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sounded with a hissing effect, for example s, 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lives a solitary life and tends to avoid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writing consisting of hieroglyphs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wild state, especially after escape from captivity or domestication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calm, dependable, and showing little emotion or animation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full of or characterized by intense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extremely dirty and unpleasant, especially as a result of poverty or 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sudden, sharp localized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or showing great knowledge or insight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showing strong feeling; forceful, passionate, or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having or showing deep religious feeling or commitment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present or constitute (a problem, danger, or difficulty) heaved: lift or haul (a heavy thing) with great effort, or produce a sigh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Vocab 22-26</dc:title>
  <dcterms:created xsi:type="dcterms:W3CDTF">2021-10-11T19:54:38Z</dcterms:created>
  <dcterms:modified xsi:type="dcterms:W3CDTF">2021-10-11T19:54:38Z</dcterms:modified>
</cp:coreProperties>
</file>