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magisterial    </w:t>
      </w:r>
      <w:r>
        <w:t xml:space="preserve">   diminutive    </w:t>
      </w:r>
      <w:r>
        <w:t xml:space="preserve">   condescended    </w:t>
      </w:r>
      <w:r>
        <w:t xml:space="preserve">   nebulous    </w:t>
      </w:r>
      <w:r>
        <w:t xml:space="preserve">   vapid    </w:t>
      </w:r>
      <w:r>
        <w:t xml:space="preserve">   probate    </w:t>
      </w:r>
      <w:r>
        <w:t xml:space="preserve">   contentious    </w:t>
      </w:r>
      <w:r>
        <w:t xml:space="preserve">   dispensation    </w:t>
      </w:r>
      <w:r>
        <w:t xml:space="preserve">   beadle    </w:t>
      </w:r>
      <w:r>
        <w:t xml:space="preserve">   repertoire    </w:t>
      </w:r>
      <w:r>
        <w:t xml:space="preserve">   melancholy    </w:t>
      </w:r>
      <w:r>
        <w:t xml:space="preserve">   benevolence    </w:t>
      </w:r>
      <w:r>
        <w:t xml:space="preserve">   meditating    </w:t>
      </w:r>
      <w:r>
        <w:t xml:space="preserve">   domiciled    </w:t>
      </w:r>
      <w:r>
        <w:t xml:space="preserve">   cowlick    </w:t>
      </w:r>
      <w:r>
        <w:t xml:space="preserve">   gothic    </w:t>
      </w:r>
      <w:r>
        <w:t xml:space="preserve">   iniquities    </w:t>
      </w:r>
      <w:r>
        <w:t xml:space="preserve">   benign    </w:t>
      </w:r>
      <w:r>
        <w:t xml:space="preserve">   predilection    </w:t>
      </w:r>
      <w:r>
        <w:t xml:space="preserve">   collards    </w:t>
      </w:r>
      <w:r>
        <w:t xml:space="preserve">   auspicious    </w:t>
      </w:r>
      <w:r>
        <w:t xml:space="preserve">   tranquility    </w:t>
      </w:r>
      <w:r>
        <w:t xml:space="preserve">   indigenous    </w:t>
      </w:r>
      <w:r>
        <w:t xml:space="preserve">   nocturnal    </w:t>
      </w:r>
      <w:r>
        <w:t xml:space="preserve">   edification    </w:t>
      </w:r>
      <w:r>
        <w:t xml:space="preserve">   monosyllabic    </w:t>
      </w:r>
      <w:r>
        <w:t xml:space="preserve">   erratic    </w:t>
      </w:r>
      <w:r>
        <w:t xml:space="preserve">   inquisitive    </w:t>
      </w:r>
      <w:r>
        <w:t xml:space="preserve">   makevolent    </w:t>
      </w:r>
      <w:r>
        <w:t xml:space="preserve">   synonym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 Section 1</dc:title>
  <dcterms:created xsi:type="dcterms:W3CDTF">2021-10-11T19:55:30Z</dcterms:created>
  <dcterms:modified xsi:type="dcterms:W3CDTF">2021-10-11T19:55:30Z</dcterms:modified>
</cp:coreProperties>
</file>