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Vocabulary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originating or occurring naturally in a particular place;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odd or unusual feature or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stock of skills or types of behavior that a person habitually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discussions; exchange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exemption from a rule or unusual requirement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displaying a friendly and plesant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or appealing to an abnormal and unhealthy interest in disturbing and unpleasant subjects, especially death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going; not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in one's mind, especially secretly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done, occuring, or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offering nothing that is stimulating or challenging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 Chapters 1-4</dc:title>
  <dcterms:created xsi:type="dcterms:W3CDTF">2021-10-11T19:55:46Z</dcterms:created>
  <dcterms:modified xsi:type="dcterms:W3CDTF">2021-10-11T19:55:46Z</dcterms:modified>
</cp:coreProperties>
</file>