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exhibiting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Irritations or annoyances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devotion and reverence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or living naturally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Spotlessly clean and fresh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brief,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prepares and sells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shame or 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less severe or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Heavily including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 </dc:title>
  <dcterms:created xsi:type="dcterms:W3CDTF">2021-10-11T19:56:07Z</dcterms:created>
  <dcterms:modified xsi:type="dcterms:W3CDTF">2021-10-11T19:56:07Z</dcterms:modified>
</cp:coreProperties>
</file>