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Vocabulary 3+4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persist in an idea, purpose, or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unpleasant; detestable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allowance; privilege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presenting favorable circumstances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willingness to talk;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fight; quarrelsome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inclined to make trouble; unruly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calm, peacefulness, serenity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pleasant; good-natured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in which a single person assumes absolute control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Vocabulary 3+4</dc:title>
  <dcterms:created xsi:type="dcterms:W3CDTF">2021-10-11T19:56:09Z</dcterms:created>
  <dcterms:modified xsi:type="dcterms:W3CDTF">2021-10-11T19:56:09Z</dcterms:modified>
</cp:coreProperties>
</file>