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capable of being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confuse or puzzle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innocent or naïve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susceptible to gloomy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 or agreeably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smoothe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happy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blatantly or disdainfully proud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Vocabulary</dc:title>
  <dcterms:created xsi:type="dcterms:W3CDTF">2021-10-11T19:55:03Z</dcterms:created>
  <dcterms:modified xsi:type="dcterms:W3CDTF">2021-10-11T19:55:03Z</dcterms:modified>
</cp:coreProperties>
</file>