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legally permitted or authorized; licensed; unlawful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tendency to think favorably of something in particular; partiality or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place)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originating in and characteristic of a particular region or country; 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(especially of a house or vehicle) in a state of severe disrepair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something in size, amount, or extend by a gradual series of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ending or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involved as a necessary part or consequence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 less valuable or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well meaning; kindness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reach an authoritative judgment or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criminal offense defined as less serious than a felony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gentle, kind or not harmful in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to a place associated with someone or something well known or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wishing evil or harm to another 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or being a sign of the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brief; terse or blunt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cruel and oppressive government or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grisly or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deviating from the recognized or customary character or practice </w:t>
            </w:r>
          </w:p>
        </w:tc>
      </w:tr>
    </w:tbl>
    <w:p>
      <w:pPr>
        <w:pStyle w:val="WordBankLarge"/>
      </w:pPr>
      <w:r>
        <w:t xml:space="preserve">   morbid    </w:t>
      </w:r>
      <w:r>
        <w:t xml:space="preserve">   predilection    </w:t>
      </w:r>
      <w:r>
        <w:t xml:space="preserve">   malevolent     </w:t>
      </w:r>
      <w:r>
        <w:t xml:space="preserve">   eccentric     </w:t>
      </w:r>
      <w:r>
        <w:t xml:space="preserve">   entailment     </w:t>
      </w:r>
      <w:r>
        <w:t xml:space="preserve">   illicit     </w:t>
      </w:r>
      <w:r>
        <w:t xml:space="preserve">   indigenous     </w:t>
      </w:r>
      <w:r>
        <w:t xml:space="preserve">   monosyllabic    </w:t>
      </w:r>
      <w:r>
        <w:t xml:space="preserve">   misdemeanour    </w:t>
      </w:r>
      <w:r>
        <w:t xml:space="preserve">   auspicious     </w:t>
      </w:r>
      <w:r>
        <w:t xml:space="preserve">   arbitrate     </w:t>
      </w:r>
      <w:r>
        <w:t xml:space="preserve">   tyranny     </w:t>
      </w:r>
      <w:r>
        <w:t xml:space="preserve">   benevolence     </w:t>
      </w:r>
      <w:r>
        <w:t xml:space="preserve">   benign    </w:t>
      </w:r>
      <w:r>
        <w:t xml:space="preserve">   ramshackle     </w:t>
      </w:r>
      <w:r>
        <w:t xml:space="preserve">   pilgrimage     </w:t>
      </w:r>
      <w:r>
        <w:t xml:space="preserve">   desolate     </w:t>
      </w:r>
      <w:r>
        <w:t xml:space="preserve">   perpetual     </w:t>
      </w:r>
      <w:r>
        <w:t xml:space="preserve">   whittle     </w:t>
      </w:r>
      <w:r>
        <w:t xml:space="preserve">   tarnished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2021-10-11T19:55:11Z</dcterms:created>
  <dcterms:modified xsi:type="dcterms:W3CDTF">2021-10-11T19:55:11Z</dcterms:modified>
</cp:coreProperties>
</file>