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Ewell    </w:t>
      </w:r>
      <w:r>
        <w:t xml:space="preserve">   Robinson    </w:t>
      </w:r>
      <w:r>
        <w:t xml:space="preserve">   Lynch    </w:t>
      </w:r>
      <w:r>
        <w:t xml:space="preserve">   Mockingbird    </w:t>
      </w:r>
      <w:r>
        <w:t xml:space="preserve">   Radleys    </w:t>
      </w:r>
      <w:r>
        <w:t xml:space="preserve">   Calpurnia    </w:t>
      </w:r>
      <w:r>
        <w:t xml:space="preserve">   Scout    </w:t>
      </w:r>
      <w:r>
        <w:t xml:space="preserve">   Atticus    </w:t>
      </w:r>
      <w:r>
        <w:t xml:space="preserve">   Jem    </w:t>
      </w:r>
      <w:r>
        <w:t xml:space="preserve">   Dill    </w:t>
      </w:r>
      <w:r>
        <w:t xml:space="preserve">   Maycomb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</dc:title>
  <dcterms:created xsi:type="dcterms:W3CDTF">2021-10-11T19:56:02Z</dcterms:created>
  <dcterms:modified xsi:type="dcterms:W3CDTF">2021-10-11T19:56:02Z</dcterms:modified>
</cp:coreProperties>
</file>