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Scott Finch    </w:t>
      </w:r>
      <w:r>
        <w:t xml:space="preserve">   Surviving    </w:t>
      </w:r>
      <w:r>
        <w:t xml:space="preserve">   Suffering    </w:t>
      </w:r>
      <w:r>
        <w:t xml:space="preserve">   Bildungsroman    </w:t>
      </w:r>
      <w:r>
        <w:t xml:space="preserve">   Racial    </w:t>
      </w:r>
      <w:r>
        <w:t xml:space="preserve">   Rosa Parks    </w:t>
      </w:r>
      <w:r>
        <w:t xml:space="preserve">   Harper Lee    </w:t>
      </w:r>
      <w:r>
        <w:t xml:space="preserve">   Protagonist    </w:t>
      </w:r>
      <w:r>
        <w:t xml:space="preserve">   Great Depression    </w:t>
      </w:r>
      <w:r>
        <w:t xml:space="preserve">   Martin Luther King Jr.    </w:t>
      </w:r>
      <w:r>
        <w:t xml:space="preserve">   Segregation    </w:t>
      </w:r>
      <w:r>
        <w:t xml:space="preserve">   Alabama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Word Search</dc:title>
  <dcterms:created xsi:type="dcterms:W3CDTF">2021-10-11T19:54:30Z</dcterms:created>
  <dcterms:modified xsi:type="dcterms:W3CDTF">2021-10-11T19:54:30Z</dcterms:modified>
</cp:coreProperties>
</file>