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"To Kill A Mockingbird"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Harper Lee    </w:t>
      </w:r>
      <w:r>
        <w:t xml:space="preserve">   courage    </w:t>
      </w:r>
      <w:r>
        <w:t xml:space="preserve">   Calpurnia    </w:t>
      </w:r>
      <w:r>
        <w:t xml:space="preserve">   Mockingbird    </w:t>
      </w:r>
      <w:r>
        <w:t xml:space="preserve">   sin    </w:t>
      </w:r>
      <w:r>
        <w:t xml:space="preserve">   injustice    </w:t>
      </w:r>
      <w:r>
        <w:t xml:space="preserve">   Boo Radley    </w:t>
      </w:r>
      <w:r>
        <w:t xml:space="preserve">   Atticus    </w:t>
      </w:r>
      <w:r>
        <w:t xml:space="preserve">   children    </w:t>
      </w:r>
      <w:r>
        <w:t xml:space="preserve">   judgement    </w:t>
      </w:r>
      <w:r>
        <w:t xml:space="preserve">   Maycomb    </w:t>
      </w:r>
      <w:r>
        <w:t xml:space="preserve">   racism    </w:t>
      </w:r>
      <w:r>
        <w:t xml:space="preserve">   Scout Finch    </w:t>
      </w:r>
      <w:r>
        <w:t xml:space="preserve">   social class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Mockingbird" Wordsearch</dc:title>
  <dcterms:created xsi:type="dcterms:W3CDTF">2021-10-10T23:53:06Z</dcterms:created>
  <dcterms:modified xsi:type="dcterms:W3CDTF">2021-10-10T23:53:06Z</dcterms:modified>
</cp:coreProperties>
</file>