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"mysterious neighbour's" name? (nickname)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"mysterious neighbour" supposedly stab his father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family's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colour of Scout's teacher's nail polish?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Scout's full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Scout's brother's nickname?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never really understand a person until you consider things from their point of view- until you climb into his ______ and walk around in it"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Scout's teacher's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name of the boy that Scout bullies?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Scout's housekeeper's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town is this book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boy who Scout bullies pour all over his food at lunch?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teacher see crawling out of Burris' 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"mysterious neighbour's" surname?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2021-10-11T19:54:18Z</dcterms:created>
  <dcterms:modified xsi:type="dcterms:W3CDTF">2021-10-11T19:54:18Z</dcterms:modified>
</cp:coreProperties>
</file>