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Judge Taylor    </w:t>
      </w:r>
      <w:r>
        <w:t xml:space="preserve">   Heck Tate    </w:t>
      </w:r>
      <w:r>
        <w:t xml:space="preserve">   Lula    </w:t>
      </w:r>
      <w:r>
        <w:t xml:space="preserve">   Zeebo    </w:t>
      </w:r>
      <w:r>
        <w:t xml:space="preserve">   Mayella Ewell    </w:t>
      </w:r>
      <w:r>
        <w:t xml:space="preserve">   Dill Harris    </w:t>
      </w:r>
      <w:r>
        <w:t xml:space="preserve">   Aunt Alexandra    </w:t>
      </w:r>
      <w:r>
        <w:t xml:space="preserve">   Reverend Sykes    </w:t>
      </w:r>
      <w:r>
        <w:t xml:space="preserve">   Jem Finch    </w:t>
      </w:r>
      <w:r>
        <w:t xml:space="preserve">   Scout Finch    </w:t>
      </w:r>
      <w:r>
        <w:t xml:space="preserve">   Boo Radley    </w:t>
      </w:r>
      <w:r>
        <w:t xml:space="preserve">   Atticus Finch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2021-10-11T19:55:00Z</dcterms:created>
  <dcterms:modified xsi:type="dcterms:W3CDTF">2021-10-11T19:55:00Z</dcterms:modified>
</cp:coreProperties>
</file>