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Scouts first grade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Boo Radley's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dill explain the absence of Jem's pants?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book does Jem read to Mrs. Dubose?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dog with rabies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hole in the tree filled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does Atticus respond to the gifts given to him by the town for defending Tom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many siblings does Atticus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 Jem and Scout get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Scout was dressed as a __________ for the pageant?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Tom's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arm of Tom Robinson is crippled?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Scouts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name of the prosecutor's attorney?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setting of the novel taken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actually in Mr. Raymond's bottle?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verdict on Tom Robinson's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Scout and Jem bring home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Dill's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 and Scout are treated like___________ instead of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Atticus learns that one of the Cunninghams had initially argued for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Mr. Underwood compare Tom Robinson's death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Jem, Scout and Dill sit in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Atticus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reference when someone cannot go to heaven?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Boo Radley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town see's Mr. Raymond as 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is Mayella?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Tom Robinson was___________when he escaped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Jem says there are_________ kinds of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2021-10-11T19:54:29Z</dcterms:created>
  <dcterms:modified xsi:type="dcterms:W3CDTF">2021-10-11T19:54:29Z</dcterms:modified>
</cp:coreProperties>
</file>