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Jem and Scout's best friend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accused Tom of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Jem, Scout, and Dill always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accused of rape?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worked for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Jem's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kill Jem and Scout?</w:t>
            </w:r>
          </w:p>
        </w:tc>
      </w:tr>
    </w:tbl>
    <w:p>
      <w:pPr>
        <w:pStyle w:val="WordBankMedium"/>
      </w:pPr>
      <w:r>
        <w:t xml:space="preserve">   Tom Robinson    </w:t>
      </w:r>
      <w:r>
        <w:t xml:space="preserve">   Atticus Finch    </w:t>
      </w:r>
      <w:r>
        <w:t xml:space="preserve">   Robert Ewell    </w:t>
      </w:r>
      <w:r>
        <w:t xml:space="preserve">   Scout Finch    </w:t>
      </w:r>
      <w:r>
        <w:t xml:space="preserve">   Harper Lee    </w:t>
      </w:r>
      <w:r>
        <w:t xml:space="preserve">   Mayella Ewell    </w:t>
      </w:r>
      <w:r>
        <w:t xml:space="preserve">   Miss Maudie    </w:t>
      </w:r>
      <w:r>
        <w:t xml:space="preserve">   Dill Harris    </w:t>
      </w:r>
      <w:r>
        <w:t xml:space="preserve">   Boo Radley    </w:t>
      </w:r>
      <w:r>
        <w:t xml:space="preserve">   Calpurnia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2021-10-11T19:54:39Z</dcterms:created>
  <dcterms:modified xsi:type="dcterms:W3CDTF">2021-10-11T19:54:39Z</dcterms:modified>
</cp:coreProperties>
</file>