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Jem and Scout found stuff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black man working for Link 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at which Maycomb is during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cake made by Miss Maudie said to be shinny.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Likely to cause an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garbage truck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best friend of Scout and Jem.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originating from a specific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Dill was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be curious.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Mr.Ewell's daughter who is unhappy.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Lives across the street from the Finch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sheriff of Maycomb.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"We're gonna ___ Scout, I don't see why we can't"(202) - Jem.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building used for public Christian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examination to prove guilty or innocence upon the accused.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Describing or showing to be meaningless or doubtful.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sister of Atticus Finch and aunt to Scout.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Finch's housekeeper (nanny).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wife of Tom Robinson.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Known as Scout's uncle and a doctor who visits the Finch's house on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About the age at which Jem is at while Scout is about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An elderly and ill woman, addicted to painkillers.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amount of times Tom Robinson was shot while trying to escape.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old man who arrests Arthur Radley and his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inability to comprehend or be baffled.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lawyer known in Maycomb.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Decide whether or not a case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Malevolent or to be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Costume worn by Scout for an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type of plants Jem destroyed in Miss Maudie's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and angry speech of criticism.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Formal protest to disallow a witness's testimony by law (in court).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Scout's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"Shoot all the blue jays you want, if you can hit 'em, but remember it's a sin to kill a ________"(119) - Atticus.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decision made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Rumors along with the nickname spread to one of the Radleys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narrator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a daughter called Mayella along with 7 other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elderly man who holds Tom Robinson's case at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nickname Title given to Atticus Finch.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"There ain't one thing in this world I can do about folks except laugh. so I'm gonna join the ______ and laugh my head off"(289) - Dill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seem gentle or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"I know it's February Miss Eula May, but I know a ___ dog when I see one. Please ma'am hurry!"(124) - Calpurnia.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had put an end to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"My fists were clenched and I was ready to let __"(85) - Scout.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 authority figure for the African-American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Provides help to the Robinson Family (Starts with 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One of the Radleys who is known to be mysterious.</w:t>
            </w:r>
          </w:p>
        </w:tc>
      </w:tr>
    </w:tbl>
    <w:p>
      <w:pPr>
        <w:pStyle w:val="WordBankLarge"/>
      </w:pPr>
      <w:r>
        <w:t xml:space="preserve">   jem    </w:t>
      </w:r>
      <w:r>
        <w:t xml:space="preserve">   scout    </w:t>
      </w:r>
      <w:r>
        <w:t xml:space="preserve">   atticus    </w:t>
      </w:r>
      <w:r>
        <w:t xml:space="preserve">   bob    </w:t>
      </w:r>
      <w:r>
        <w:t xml:space="preserve">   Alexandra    </w:t>
      </w:r>
      <w:r>
        <w:t xml:space="preserve">   Calpurnia    </w:t>
      </w:r>
      <w:r>
        <w:t xml:space="preserve">   Arthur    </w:t>
      </w:r>
      <w:r>
        <w:t xml:space="preserve">   Link    </w:t>
      </w:r>
      <w:r>
        <w:t xml:space="preserve">   Dill    </w:t>
      </w:r>
      <w:r>
        <w:t xml:space="preserve">   Dubose    </w:t>
      </w:r>
      <w:r>
        <w:t xml:space="preserve">   Tom    </w:t>
      </w:r>
      <w:r>
        <w:t xml:space="preserve">   Helen    </w:t>
      </w:r>
      <w:r>
        <w:t xml:space="preserve">   Mayella    </w:t>
      </w:r>
      <w:r>
        <w:t xml:space="preserve">   Zeebo    </w:t>
      </w:r>
      <w:r>
        <w:t xml:space="preserve">   Jack    </w:t>
      </w:r>
      <w:r>
        <w:t xml:space="preserve">   Taylor    </w:t>
      </w:r>
      <w:r>
        <w:t xml:space="preserve">   Tate    </w:t>
      </w:r>
      <w:r>
        <w:t xml:space="preserve">   Conner    </w:t>
      </w:r>
      <w:r>
        <w:t xml:space="preserve">   Maudie    </w:t>
      </w:r>
      <w:r>
        <w:t xml:space="preserve">   Sykes    </w:t>
      </w:r>
      <w:r>
        <w:t xml:space="preserve">   One-Shot    </w:t>
      </w:r>
      <w:r>
        <w:t xml:space="preserve">   Boo    </w:t>
      </w:r>
      <w:r>
        <w:t xml:space="preserve">   Trial    </w:t>
      </w:r>
      <w:r>
        <w:t xml:space="preserve">   Jury    </w:t>
      </w:r>
      <w:r>
        <w:t xml:space="preserve">   Verdict    </w:t>
      </w:r>
      <w:r>
        <w:t xml:space="preserve">   lane    </w:t>
      </w:r>
      <w:r>
        <w:t xml:space="preserve">   Ham    </w:t>
      </w:r>
      <w:r>
        <w:t xml:space="preserve">   Objection    </w:t>
      </w:r>
      <w:r>
        <w:t xml:space="preserve">   Tree    </w:t>
      </w:r>
      <w:r>
        <w:t xml:space="preserve">   Seventeen    </w:t>
      </w:r>
      <w:r>
        <w:t xml:space="preserve">   Flowers    </w:t>
      </w:r>
      <w:r>
        <w:t xml:space="preserve">   Church    </w:t>
      </w:r>
      <w:r>
        <w:t xml:space="preserve">   Box    </w:t>
      </w:r>
      <w:r>
        <w:t xml:space="preserve">   Twelve    </w:t>
      </w:r>
      <w:r>
        <w:t xml:space="preserve">   Great_Depression    </w:t>
      </w:r>
      <w:r>
        <w:t xml:space="preserve">   Fly    </w:t>
      </w:r>
      <w:r>
        <w:t xml:space="preserve">   Win    </w:t>
      </w:r>
      <w:r>
        <w:t xml:space="preserve">   Circus    </w:t>
      </w:r>
      <w:r>
        <w:t xml:space="preserve">   Mad    </w:t>
      </w:r>
      <w:r>
        <w:t xml:space="preserve">   Mockingbird    </w:t>
      </w:r>
      <w:r>
        <w:t xml:space="preserve">   Contemptuous    </w:t>
      </w:r>
      <w:r>
        <w:t xml:space="preserve">   Indigenous    </w:t>
      </w:r>
      <w:r>
        <w:t xml:space="preserve">   Tirade    </w:t>
      </w:r>
      <w:r>
        <w:t xml:space="preserve">   Perplexity    </w:t>
      </w:r>
      <w:r>
        <w:t xml:space="preserve">   Quelled    </w:t>
      </w:r>
      <w:r>
        <w:t xml:space="preserve">   Malignant    </w:t>
      </w:r>
      <w:r>
        <w:t xml:space="preserve">   Inquisitive    </w:t>
      </w:r>
      <w:r>
        <w:t xml:space="preserve">   Severed    </w:t>
      </w:r>
      <w:r>
        <w:t xml:space="preserve">   Contentious    </w:t>
      </w:r>
      <w:r>
        <w:t xml:space="preserve">   Benign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2021-10-11T19:54:41Z</dcterms:created>
  <dcterms:modified xsi:type="dcterms:W3CDTF">2021-10-11T19:54:41Z</dcterms:modified>
</cp:coreProperties>
</file>