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it when they see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 dog that Atticus had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steps from Finch's Landing to the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Alexandra's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sin to kill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Jem and Scout's quiet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Mrs. Dubose was addicted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book Jem reads to Mrs. Dubose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team in the football game against the Baptists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signalled the end of the reading session for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Dubose said Scout would grow up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Atticus's nickname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that Atticus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telephone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Mrs. Dubose's helper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2021-10-11T19:54:43Z</dcterms:created>
  <dcterms:modified xsi:type="dcterms:W3CDTF">2021-10-11T19:54:43Z</dcterms:modified>
</cp:coreProperties>
</file>