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Mayella    </w:t>
      </w:r>
      <w:r>
        <w:t xml:space="preserve">   Knothole    </w:t>
      </w:r>
      <w:r>
        <w:t xml:space="preserve">   Depression    </w:t>
      </w:r>
      <w:r>
        <w:t xml:space="preserve">   Boo    </w:t>
      </w:r>
      <w:r>
        <w:t xml:space="preserve">   Negroes    </w:t>
      </w:r>
      <w:r>
        <w:t xml:space="preserve">   Harper Lee    </w:t>
      </w:r>
      <w:r>
        <w:t xml:space="preserve">   Tea Party    </w:t>
      </w:r>
      <w:r>
        <w:t xml:space="preserve">   Tom    </w:t>
      </w:r>
      <w:r>
        <w:t xml:space="preserve">   Dill    </w:t>
      </w:r>
      <w:r>
        <w:t xml:space="preserve">   Alabama    </w:t>
      </w:r>
      <w:r>
        <w:t xml:space="preserve">   Coke    </w:t>
      </w:r>
      <w:r>
        <w:t xml:space="preserve">   Pants    </w:t>
      </w:r>
      <w:r>
        <w:t xml:space="preserve">   Air riffles    </w:t>
      </w:r>
      <w:r>
        <w:t xml:space="preserve">   Atticus    </w:t>
      </w:r>
      <w:r>
        <w:t xml:space="preserve">   To Kill A Mockingbird    </w:t>
      </w:r>
      <w:r>
        <w:t xml:space="preserve">   Scout    </w:t>
      </w:r>
      <w:r>
        <w:t xml:space="preserve">   Radley    </w:t>
      </w:r>
      <w:r>
        <w:t xml:space="preserve">   Lawyer    </w:t>
      </w:r>
      <w:r>
        <w:t xml:space="preserve">   Jem    </w:t>
      </w:r>
      <w:r>
        <w:t xml:space="preserve">   Courtroom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2021-10-11T19:55:05Z</dcterms:created>
  <dcterms:modified xsi:type="dcterms:W3CDTF">2021-10-11T19:55:05Z</dcterms:modified>
</cp:coreProperties>
</file>