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To Kill A Mockingbird ch 11-20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does Atticus prove in court was most likely guilty of beating Mayella?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Jem destroys Mrs. Dubose's flowers with Scout's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Jem's __________ is to read to Mrs. Dubose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Atticus says the bravest person he ever knew was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"_______ 's basically a good man.... he just has his blind spots along with the rest of us.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Atticus goes to the town jail to protect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had a problem with Jem and Scout being at the black church?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tells Atticus that Dill has ran away from home?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name of Calpurnia's church is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 is Calpurnia's son.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Kill A Mockingbird ch 11-20</dc:title>
  <dcterms:created xsi:type="dcterms:W3CDTF">2021-10-11T19:55:03Z</dcterms:created>
  <dcterms:modified xsi:type="dcterms:W3CDTF">2021-10-11T19:55:03Z</dcterms:modified>
</cp:coreProperties>
</file>