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Comparable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certain of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tendency to work a specific way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to cause an argument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making mistakes or being wrong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in a direct way (adverb)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Sparing in the use of words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Secretly allow to occur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Inspiring fear or respect by being impressively large or powerful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principal or belief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Fear or anxiety about something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Too long, slow or dull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Morally correct behavior or thinking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exclusive right/privilege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Entirely lacking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a forceful or intense manner (adverb)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cite or appeal to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reluctant acceptance of something without protest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Accorded a great deal of respect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Appease the anger or anxiety of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Angry and bitter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 meaning and kind ( 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principles of a subject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departure from what is normal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Offense or annoyance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Kindly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emotion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causes pain or suffering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Conductive to success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Difficult to find, catch, or achieve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Giving the impression that something bad is going to happen (adj)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Make less intense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a friendly/pleasant manner (adverb)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Severe or strict in attitude, appearance, or manner (adj)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vocab</dc:title>
  <dcterms:created xsi:type="dcterms:W3CDTF">2021-10-11T19:55:35Z</dcterms:created>
  <dcterms:modified xsi:type="dcterms:W3CDTF">2021-10-11T19:55:35Z</dcterms:modified>
</cp:coreProperties>
</file>