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Whose case did Atticus take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filled the tree with cement?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Known as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Care-taker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called Atticus an N-lover to provoke cout?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 who owned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does Scout want to go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Maycomb's leading telephone operator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Scout and Jem make with mud?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does Dill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does Dill usually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Heck 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does Tom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Mrs.Dubouse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is Christmas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did Nathan tell Jem and Scout about the 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Practiced "custom," approach, belief, or actions within a particular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waiting for Jem when he went back to the Radley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to be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Broke away from the norm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thing found in the tree; trophy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Narrator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ate at the Finch's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hard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Boo cover Scout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Atticus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torments Scout?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Bobs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Around how old is Atticus?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is always passed around?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2021-10-11T19:53:50Z</dcterms:created>
  <dcterms:modified xsi:type="dcterms:W3CDTF">2021-10-11T19:53:50Z</dcterms:modified>
</cp:coreProperties>
</file>