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Mockingbird: Chapter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moves in with the Finches "for a while"?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invites Aunt Alexandra to live with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Scout and Jem's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Scout stayed____ when her aunt came.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Scout ignore her aunt or speak to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Aunt Alexandra called the teens suicide a "______ streak".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Alexandra's most firm belif?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Aunt Alexandra want Jem and Scout to appreciate?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Atticus wanted Aunt Alexandra to live with them to give Scout more "________ influence"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Stephanie's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Alexandra make good friends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Aunt Alexandra's theory causes ______in the house and family.</w:t>
            </w:r>
          </w:p>
        </w:tc>
      </w:tr>
    </w:tbl>
    <w:p>
      <w:pPr>
        <w:pStyle w:val="WordBankMedium"/>
      </w:pPr>
      <w:r>
        <w:t xml:space="preserve">   Joshua    </w:t>
      </w:r>
      <w:r>
        <w:t xml:space="preserve">   Morbid    </w:t>
      </w:r>
      <w:r>
        <w:t xml:space="preserve">   Arguments    </w:t>
      </w:r>
      <w:r>
        <w:t xml:space="preserve">   feminine    </w:t>
      </w:r>
      <w:r>
        <w:t xml:space="preserve">   Stephanie    </w:t>
      </w:r>
      <w:r>
        <w:t xml:space="preserve">   Alexandra    </w:t>
      </w:r>
      <w:r>
        <w:t xml:space="preserve">   Ancestors    </w:t>
      </w:r>
      <w:r>
        <w:t xml:space="preserve">   Quiet    </w:t>
      </w:r>
      <w:r>
        <w:t xml:space="preserve">   Atticus    </w:t>
      </w:r>
      <w:r>
        <w:t xml:space="preserve">   Crawford    </w:t>
      </w:r>
      <w:r>
        <w:t xml:space="preserve">   Streaks    </w:t>
      </w:r>
      <w:r>
        <w:t xml:space="preserve">   Ignore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Mockingbird: Chapter 13</dc:title>
  <dcterms:created xsi:type="dcterms:W3CDTF">2021-10-11T19:55:28Z</dcterms:created>
  <dcterms:modified xsi:type="dcterms:W3CDTF">2021-10-11T19:55:28Z</dcterms:modified>
</cp:coreProperties>
</file>