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Family pressing charges against the black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Scout and Jem's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Black man being prosecuted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cousin who Scout punches at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Old lady who Jem reads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Atticus'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Black woman who helps the Finch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Womans who's house burns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Scouts first grade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Everyone believes the Radley house is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Main Character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Scout's older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Jem's full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Town's gossip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where the Finch family comes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Scouts full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House that is known to be cursed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Atticus' younger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the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Scout and Jem's summer best friend</w:t>
            </w:r>
          </w:p>
        </w:tc>
      </w:tr>
    </w:tbl>
    <w:p>
      <w:pPr>
        <w:pStyle w:val="WordBankMedium"/>
      </w:pPr>
      <w:r>
        <w:t xml:space="preserve">   Atticus    </w:t>
      </w:r>
      <w:r>
        <w:t xml:space="preserve">   Scout    </w:t>
      </w:r>
      <w:r>
        <w:t xml:space="preserve">   Jean Louise    </w:t>
      </w:r>
      <w:r>
        <w:t xml:space="preserve">   Jem    </w:t>
      </w:r>
      <w:r>
        <w:t xml:space="preserve">   Jeremy Atticus    </w:t>
      </w:r>
      <w:r>
        <w:t xml:space="preserve">   Maycomb    </w:t>
      </w:r>
      <w:r>
        <w:t xml:space="preserve">   Tom Robinson    </w:t>
      </w:r>
      <w:r>
        <w:t xml:space="preserve">   Jack    </w:t>
      </w:r>
      <w:r>
        <w:t xml:space="preserve">   Alexandra    </w:t>
      </w:r>
      <w:r>
        <w:t xml:space="preserve">   Mrs Dubose    </w:t>
      </w:r>
      <w:r>
        <w:t xml:space="preserve">   Miss Caroline    </w:t>
      </w:r>
      <w:r>
        <w:t xml:space="preserve">   Miss Stephanie    </w:t>
      </w:r>
      <w:r>
        <w:t xml:space="preserve">   Miss Maudie    </w:t>
      </w:r>
      <w:r>
        <w:t xml:space="preserve">   Finch's Landing    </w:t>
      </w:r>
      <w:r>
        <w:t xml:space="preserve">   Francis    </w:t>
      </w:r>
      <w:r>
        <w:t xml:space="preserve">   Calpurnia    </w:t>
      </w:r>
      <w:r>
        <w:t xml:space="preserve">   Radley House    </w:t>
      </w:r>
      <w:r>
        <w:t xml:space="preserve">   Poisoned     </w:t>
      </w:r>
      <w:r>
        <w:t xml:space="preserve">   Dill    </w:t>
      </w:r>
      <w:r>
        <w:t xml:space="preserve">   Ewells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Mockinbird</dc:title>
  <dcterms:created xsi:type="dcterms:W3CDTF">2021-10-11T19:54:15Z</dcterms:created>
  <dcterms:modified xsi:type="dcterms:W3CDTF">2021-10-11T19:54:15Z</dcterms:modified>
</cp:coreProperties>
</file>