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"To Kill a MockingBird"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person who represents the mockingbird?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horrible American event were they living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main character's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black cook in the Finch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father of the main character, a lawyer, and the one that fights against the racism in the town?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guy who Atticus Finch tries to keep from going to jail?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man who represents darkness in the South?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main character, narrator, and protagonist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social problems in the town of Maycomb?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"To Kill a MockingBird" Crossword Puzzle</dc:title>
  <dcterms:created xsi:type="dcterms:W3CDTF">2021-10-10T23:53:16Z</dcterms:created>
  <dcterms:modified xsi:type="dcterms:W3CDTF">2021-10-10T23:53:16Z</dcterms:modified>
</cp:coreProperties>
</file>