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Finch's cook.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Towns sheriff.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Town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attorney against Tom Robinson.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Scout's costume for the pageant.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Brought up the idea to make Boo come out.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Setting/time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found in Bob Ewell's ribs?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Narrator of the story,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 house burnt down, very nice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rape victim?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 who defended Tom Robinson in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Mayella Ewell's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killed Bob Ewell?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Scout's brother.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 Bird</dc:title>
  <dcterms:created xsi:type="dcterms:W3CDTF">2021-10-11T19:53:59Z</dcterms:created>
  <dcterms:modified xsi:type="dcterms:W3CDTF">2021-10-11T19:53:59Z</dcterms:modified>
</cp:coreProperties>
</file>